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213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8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8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7730592401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9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860104404752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8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112342 от </w:t>
      </w:r>
      <w:r>
        <w:rPr>
          <w:rStyle w:val="cat-Dategrp-4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5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2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8rplc-2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почтовые расходы в размере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OrganizationNamegrp-18rplc-21">
    <w:name w:val="cat-OrganizationName grp-18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